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311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Дога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Дога Владлена Владиславовича,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Дога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Маяковского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Дога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Дога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Дога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Дога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Дога Владлена Владиславовича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311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